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0bf6" w14:textId="cb40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Северо-Казахстанской области от 12 мая 2025 года № 30/9 "Об утверждении бюджета Мирного сельского округа Жамбылского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10 декабря 2025 года № 35/10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Мирного сельского округа Жамбылского района Северо-Казахстанской области на 2025-2027 годы" от 12 мая 2025 года № 30/9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Мирного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47 328,9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41 980,9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48 463,1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- 1 134,2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1 134,2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1 134,2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сельского округа на 2025 год поступление целевых текущих трансфертов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установление стимулирующих надбавок к должностному окладу работников коммунального государственного учреждения "Аппарат акима Мирного сельского округа Жамбылского района Северо-Казахстанской области", финансируемых из местного бюджета;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оплату услуг по изготовлению правоустанавливающих документов;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капитальные расходы аппарата акима Мирного сельского округа Жамбылского района Северо-Казахстанской области;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ремонт разводящих сетей водоснабжения в селе Айымжан Жамбылского района Северо-Казахстанской области.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Мирного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35/10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30/9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Жамбылского района Северо-Казахстанской области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-1 134,2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