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27f1" w14:textId="dfa2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30/12 "Об утверждении бюджета Пресноредутского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Пресноредутского сельского округа Жамбылского района Северо-Казахстанской области на 2025-2027 годы" от 12 мая 2025 года № 30/12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Пресноредутского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212 057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194 525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212 635,7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на 2025 год поступление целевых текущих трансфертов из районного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населенных пунктов Пресноредутского сельского округа Жамбылского района Северо-Казахстанской области;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инертного материала для подсыпки внутрипоселковых дорог Пресноредутского сельского округа Жамбылского района Северо-Казахстанской области;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музыкальной аппаратуры для культурно-досугового центра в селе Пресноредуть Жамбылского района Северо-Казахстанской области.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и областного бюджетов неиспользованных (недоиспользованных) в 2024 году, согласно приложению 4 к настоящему решению.";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и областного бюджетов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