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5e50" w14:textId="ba25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12 мая 2025 года № 30/11 "Об утверждении бюджета Первомайского сельского округа Жамбылского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19 сентября 2025 года № 32/14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Первомайского сельского округа Жамбылского района Северо-Казахстанской области на 2025-2027 годы" от 12 мая 2025 года № 30/11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41 228,9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на 2025 год поступление целевых текущих трансфертов из районного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стимулирующих надбавок к должностному окладу работников коммунального государственного учреждения "Аппарат акима Первомайского сельского округа Жамбылского района Северо-Казахстанской области", финансируемых из местного бюджета.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Предусмотреть расходы бюджета сельского округа за счет свободных остатков бюджетных средств, сложившихся на 1 января 2025 года и возврата целевых трансфертов из районного и областного бюджетов неиспользованных (недоиспользованных) в 2024 году, согласно приложению 4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принятия и распространяется на правоотношения, возникшие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32/14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30/11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2025 года № 32/14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30/11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2025 год за счет свободных остатков бюджетных средств, сложивщихся на 1 января 2025 года и возврата неиспользованных (недоиспользованных) в 2024 году целевых трансфертов из районного и областного бюджетов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