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8298" w14:textId="3f38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12 мая 2025 года № 30/10 "Об утверждении бюджета Озерного сельского округа Жамбылского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19 сентября 2025 года № 32/13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Озерного сельского округа Жамбылского района Северо-Казахстанской области на 2025-2027 годы" от 12 мая 2025 года № 30/10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Озерного сельского округа Жамбылского района Северо-Казахстанской области на 2025-2027 годы согласно приложениям 1, 2,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42 045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38 916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42 211,7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166,7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расходы бюджета сельского округа за счет свободных остатков бюджетных средств, сложившихся на 1 января 2025 года и возврата целевых трансфертов из районного бюджета неиспользованных (недоиспользованных) в 2024 году,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момента принятия и распространяется на правоотношения, возникшие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2025 года № 32/13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30/10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Жамбылского района Северо-Казахстанской области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2025 года № 32/13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30/10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2025 год за счет свободных остатков бюджетных средств, сложивщихся на 1 января 2025 года и возврата неиспользованных (недоиспользованных) в 2024 году целевых трансфертов из районного бюджета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</w:tr>
    </w:tbl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