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3058" w14:textId="7253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30/7 "Об утверждении бюджета Кладбинского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сентября 2025 года № 32/10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Кладбинского сельского округа Жамбылского района Северо-Казахстанской области на 2025-2027 годы" от 12 мая 2025 года № 30/7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Кладбинского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67 912,4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963,4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30/7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