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f88a" w14:textId="abff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2025 год по Жамбылскому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10 июня 2025 года № 31/18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2025 год по Жамбылскому району Северо-Казахстанской области в сумме 22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