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044a" w14:textId="32e0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Жамбылского района Северо-Казахстанской области от 6 марта 2025 года № 26/9 "Об установлении стимулирующей надбавки к должностному окладу работников коммунального государственного учреждения "Аппарат акима Пресновского сельского округа Жамбылского района Северо-Казахстанской области",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10 июня 2025 года № 31/17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6 марта 2025 года № 26/9 "Об установлении стимулирующей надбавки к должностному окладу работников коммунального государственного учреждения "Аппарат акима Пресновского сельского округа Жамбылского района Северо-Казахстанской области", финансируемых из местного бюджета"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принятия и распространяется на правоотношения, возникшие с 1 января 2025 года и по 31 декабря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31/17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26/9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Пресновского сельского округа Жамбылского района Северо-Казахстанской области"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(относящихся к блоку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спорту (относящихся к блоку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