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294" w14:textId="2c77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Троицкого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185 292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178 078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185 292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неналоговых поступлений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21 570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Троицкое Троицкого сельского округа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приобретение служебного автотранспорта.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25/13 "Об утверждении бюджета Троицкого сельского округа Жамбылского района Северо-Казахстанской области на 2025-2027 годы".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30/14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30/14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30/14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