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d8a0" w14:textId="627d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Пресноредутского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12 мая 2025 года № 30/12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Пресноредутского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–199 243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10 833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188 115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199 243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прочих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прочих неналоговых поступлений в бюджет сельского округа.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в бюджете субвенцию, передаваемую из районного бюджета в бюджет сельского округа на 2025 год в сумме 26 309 тысяч тенге: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Пресноредутского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областного бюджета,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улиц села Пресноредуть Пресноредутского сельского округа Жамбылского района Северо-Казахстанской области;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бывшего торгового центра с переоборудованием в культурно-досуговый центр в селе Пресноредуть Жамбылского района Северо-Казахстанской области.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Пресноредутского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27 декабря 2024 года № 25/11 "Об утверждении бюджета Пресноредутского сельского округа Жамбылского района Северо-Казахстанской области на 2025-2027 годы".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момента принятия и распространяется на правоотношения, возникшие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30/12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30/12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30/12</w:t>
            </w:r>
          </w:p>
        </w:tc>
      </w:tr>
    </w:tbl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2027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