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88167" w14:textId="0c88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Первомайского сельского округа Жамбылского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12 мая 2025 года № 30/11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Первомайского сельского округа Жамбылского района Северо-Казахстанской области на 2025-2027 годы согласно приложениям 1, 2, 3 к настоящему решению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38 687 тысяч тенге: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5 795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792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653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31 447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38 687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штрафов, налагаемые акимом сельского округа за административные правонарушения;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добровольных сборов физических и юридических лиц;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коммунальной собственности сельского округа (коммунальной собственности местного самоуправления):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прочих доходов от коммунальной собственности сельского округа (коммунальной собственности местного самоуправления);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прочих неналоговых поступлений в бюджет сельского округа.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 основного капитала являются: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имущества, закрепленного за государственными учреждениями, финансируемыми из бюджета сельского округа;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2025 год в сумме 31 349 тысяч тенге.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2025 год поступление целевых текущих трансфертов из республиканского бюджета, в том числе: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республиканского бюджета определяется решением акима Первомайского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2025-2027 годы.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от 27 декабря 2024 года № 25/10 "Об утверждении бюджета Первомайского сельского округа Жамбылского района Северо-Казахстанской области на 2025-2027 годы".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момента принятия и распространяется на правоотношения, возникшие с 1 января 2025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Жамбылского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30/11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Жамбылского района Северо-Казахстанской области на 2025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Северо–Казахстанской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30/11</w:t>
            </w:r>
          </w:p>
        </w:tc>
      </w:tr>
    </w:tbl>
    <w:bookmarkStart w:name="z6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Жамбылского района Северо-Казахстанской области на 2026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Северо–Казахстанской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30/11</w:t>
            </w:r>
          </w:p>
        </w:tc>
      </w:tr>
    </w:tbl>
    <w:bookmarkStart w:name="z6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Жамбылского района Северо-Казахстанской области на 2027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