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075a" w14:textId="6f50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Озерного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Озерного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44 697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41 568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30 108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служебного автотранспорта;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села Бауманское Жамбылского района Северо-Казахстанской области.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25/9 "Об утверждении бюджета Озерного сельского округа Жамбылского района Северо-Казахстанской области на 2025-2027 годы".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30/10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30/10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30/10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