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f370" w14:textId="ddff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Жамбылского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22 декабря 2025 года № 36/3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Жамбылского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3 256 494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1 960 691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27 684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7 500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1 260 619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3 240 342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49 094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95 150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46 056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-32 942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32 942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95 150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62 208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2026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корпоративного подоходного налога, за исключением поступлений от субъектов крупного предпринимательства, зачисляемых в республиканский бюджет, и поступлений от организаций нефтяного сектора;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смесь легких углеводородов и экологическое топливо;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участками, за исключением земельных участков, находящихся на территории села;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транспортных средств, а также их перерегистрацию;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районного акимата;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находящиеся в районной коммунальной собственности;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находящиеся в районной коммунальной собственности;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районной коммунальной собственности, за исключением доходов от аренды имущества районной коммунальной собственности, находящихся в управлении акимов сельских округов;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жилищ из жилищного фонда, находящегося в районной коммунальной собственности, за исключением доходов от аренды государственного имущества, находящихся в управлении акимов сельских округов;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районного бюджета;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районной коммунальной собственности;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товаров (работ, услуг) государственными учреждениями, финансируемыми из районного бюджета;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 в районный бюджет.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имущества, закрепленного за государственными учреждениями, финансируемыми из районного бюджета;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села;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участков, за исключением земельных участков, находящихся на территории села.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районного бюджета бюджетам сельских округов на 2026 год в сумме 418 274 тысяч тенге: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Архангельскому сельскому округу – 48 628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Благовещенскому сельскому округу – 37 266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29 201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Казанскому сельскому округу – 51 613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Кайранкольскому сельскому округу – 41 681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Кладбинскому сельскому округу – 38 193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Майбалыкскому сельскому округу – 43 027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Мирному сельскому округу – 21 831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Озерному сельскому округу – 26 045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сельскому округу – 28 298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Пресноредутскому сельскому округу – 31 468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Троицкому сельскому округу – 21 023 тысяч тенге.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2026 год поступление целевых трансфертов на развитие из областного бюджета, в том числе: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областного бюджета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2026-2028 годы.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2026 год поступление целевых текущих трансфертов из областного бюджета, в том числе: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транспортной инфраструктуры;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социальной и инженерной инфраструктуры в сельских населенных пунктах в рамках проекта "Ауыл-Ел бесігі";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капитальный ремонт кровли здания Дома культуры в селе Жанажол Жамбылского района Северо-Казахстанской области;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содержание учреждений культуры Жамбылского района Северо-Казахстанской области;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жилья коммунального жилищного фонда для социально уязвимых слоев населения Жамбылского района Северо-Казахстанской области;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повышение должностных окладов низовым категориям государственных служащих по местным исполнительным органам Жамбылского района Северо-Казахстанской области;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проведение комплексной вневедомственной экспертизы по поэтапной разработке и корректировке схем развития и застройки сельских населенных пунктов Жамбылского района Северо-Казахстанской области;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текущее содержание Центра поддержки семьи Жамбылского района Северо-Казахстанской области.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2026-2028 годы.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2026 год бюджетные кредиты из республиканского бюджета для реализации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для приобретения или строительства жилья в сумме 95 150 тысяч тенге.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2026 год целевые трансферты бюджетам сельских округов.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2026-2028 годы.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2026 год в сумме 39 917 тысяч тенге.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социальную поддержку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момента принятия и распространяется на правоотношения, возникшие с 1 января 2026 года.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36/3</w:t>
            </w:r>
          </w:p>
        </w:tc>
      </w:tr>
    </w:tbl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2026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3 256 494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1 960 691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1 671 821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1 100 560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1 260 619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1 260 619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1 260 619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36/3</w:t>
            </w:r>
          </w:p>
        </w:tc>
      </w:tr>
    </w:tbl>
    <w:bookmarkStart w:name="z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2027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2 323 449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2 251 220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1 942 128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№ 36/3 </w:t>
            </w:r>
          </w:p>
        </w:tc>
      </w:tr>
    </w:tbl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2028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2 626 848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2 586 564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2 255 836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842 211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1 413 625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