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279f3" w14:textId="22279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12 мая 2025 года № 30/7 "Об утверждении бюджета Кладбинского сельского округа Жамбылского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10 декабря 2025 года № 35/8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"Об утверждении бюджета Кладбинского сельского округа Жамбылского района Северо-Казахстанской области на 2025-2027 годы" от 12 мая 2025 года № 30/7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 изложить в новой редакции: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Кладбинского сельского округа Жамбылского района Северо-Казахстанской области на 2025-2027 годы согласно приложениям 1, 2, 3 к настоящему решению соответственно, в том числе на 2025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66 949 тысяч тенге: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9 703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397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56 849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67 912,4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- 963,4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963,4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займов – 0 тенге;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963,4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 к указанному решению изложить в новой редакции, согласно приложению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момента принятия и распространяется на правоотношения, возникшие с 1 января 2025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Кладбинского сельского округа Жамбылского района Северо-Казахстанской области на 2025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4"/>
        <w:gridCol w:w="425"/>
        <w:gridCol w:w="425"/>
        <w:gridCol w:w="425"/>
        <w:gridCol w:w="425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67 912,4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44 671,3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44 094,5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4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4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