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cbe" w14:textId="ef06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30/5 "Об утверждении бюджета Казанского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2025-2027 годы" от 12 мая 2025 года № 30/5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70 631,4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оплату за уличное освещение населенных пунктов Казанского сельского округа Жамбылского района Северо-Казахстанской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внутрипоселковых дорог села Казанка Жамбылского района Северо-Казахстанской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