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800" w14:textId="8113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30/4 "Об утверждении бюджета Жамбылского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2025-2027 годы" от 12 мая 2025 года № 30/4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68 564,8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64 895,8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68 684,2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5), 6), 7), 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оплату командировочных расходов государственных служащих и внештатных работников аппарата акима Жамбылского сельского округа Жамбылского района Северо-Казахстанской области;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услуг по текущему ремонту служебного автомобиля;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и установку уличных видеокамер видеонаблюдения в селе Жамбыл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оплату услуг по изготовлению правоустанавливающих документов;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по подключению видеокамер к электрическим сетям в селе Жамбыл Жамбылского района Северо-Казахстанской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оплату за уличное освещение населенных пунктов Жамбылского сельского округа Жамбылского района Северо-Казахстанской области.";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