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246c" w14:textId="a0b2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Жамбылского района Северо-Казахстанской области от 12 мая 2025 года № 30/3 "Об утверждении бюджета Благовещенского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декабря 2025 года № 35/4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Благовещенского сельского округа Жамбылского района Северо-Казахстанской области на 2025-2027 годы" от 12 мая 2025 года № 30/3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