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5dfbd" w14:textId="285df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Жамбылского района Северо-Казахстанской области от 12 мая 2025 года № 30/2 "Об утверждении бюджета Архангельского сельского округа Жамбылского района Северо-Казахстанской области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Северо-Казахстанской области от 10 декабря 2025 года № 35/3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Жамбылского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Жамбылского района Северо-Казахстанской области "Об утверждении бюджета Архангельского сельского округа Жамбылского района Северо-Казахстанской области на 2025-2027 годы" от 12 мая 2025 года № 30/2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Архангельского сельского округа Жамбылского района Северо-Казахстанской области на 2025-2027 годы согласно приложениям 1, 2, 3 к настоящему решению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66 752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7 294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71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59 387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67 088,1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- 336,1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336,1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 тенге; 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336,1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на проведение технического обследования здания клуба в селе Баян Жамбылского района Северо-Казахстанской области;";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момента принятия и распространяется на правоотношения, возникшие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30/2</w:t>
            </w:r>
          </w:p>
        </w:tc>
      </w:tr>
    </w:tbl>
    <w:bookmarkStart w:name="z4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Архангельского сельского округа Жамбылского района Северо-Казахстанской области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67 088,1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49 604,3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49 604,3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43 104,3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