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4b8" w14:textId="cb03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08 декабря 2025 года № 322 "Об утверждении рекомендуемых схем пастбищеоборота на основании геоботанического обследования пастбищ по Жамбылскому району Северо-Казахстанской области на 2024-2029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декабря 2025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08 декабря № 322 "Об утверждении рекомендуемых схем пастбищеоборота на основании геоботанического обследования пастбищ по Жамбылскому району Северо-Казахстанской области на 2024-2029 годы" следующие изменения: в заголовке и по тексту цифры "2024-2029" заменить на цифры "2026-2030".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Жамбылского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