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a07d" w14:textId="31f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30/13 "Об утверждении бюджета Пресновского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ноября 2025 года № 33/5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2025-2027 годы" от 12 мая 2025 года № 30/13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354 667,6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242 467,6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358 456,2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- 3 788,6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13),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очистку внутрипоселковых дорог населенных пунктов Пресновского сельского округа Жамбылского района Северо-Казахстанской области в зимний период;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сеянцев.";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