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eaa0" w14:textId="c33e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6 декабря 2024 года № 23/2 "Об установлении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ноября 2025 года № 33/3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установлении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области" от 6 декабря 2024 года № 23/2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23/2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Жамбылского района Северо-Казахстанской области";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Жамбылского района Северо-Казахстанской области";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Жамбылского района Северо-Казахстанской области";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Жамбылского района Северо-Казахстанской области";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Жамбылского района Северо-Казахстанской области";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Жамбылского района Северо-Казахстанской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Жамбылского района Северо-Казахстанской области";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хозяйства, предпринимательства и ветеринарии акимата Жамбылского района Северо-Казахстанской области";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акимата Жамбылского района Северо-Казахстанской области";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