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d861" w14:textId="029d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12 мая 2025 года № 30/6 "Об утверждении бюджета Кайранкольского сельского округа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сентября 2025 года № 32/9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2025-2027 годы" от 12 мая 2025 года № 30/6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Кайранколького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104 944,2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90 729,2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107 714,8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- 2 770,6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2 770,6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2 770,6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текущий ремонт внешних сетей водоснабжения в селе Украинское Жамбылского района Северо-Казахстанской области.";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2), 3),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текущий ремонт внешних сетей водоснабжения в селе Украинское Жамбылского района Северо-Казахстанской области;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бонусов;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установление стимулирующих надбавок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области", финансируемых из местного бюджета.";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2025 года и возврата целевых трансфертов из районного, областного и республиканского бюджетов неиспользованных (недоиспользованных) в 2024 году, согласно приложению 4 к настоящему решению.";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30/6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90 729,2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90 729,2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30/6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районного, областного и республиканского бюджетов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