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96fa" w14:textId="69b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30/5 "Об утверждении бюджета Казанского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2025-2027 годы" от 12 мая 2025 года № 30/5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2),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установление стимулирующих надбавок к должностному окладу работников коммунального государственного учреждения "Аппарат акима Казанского сельского округа Жамбылского района Северо-Казахстанской области", финансируемых из местного бюджета;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командировочных расходов и оплату за повышение квалификации государственных служащих коммунального государственного учреждения "Аппарат акима Казанского сельского округа Жамбылского района Северо-Казахстанской области.";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2025 года,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