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1687" w14:textId="d141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12 мая 2025 года № 30/2 "Об утверждении бюджета Архангельского сельского округа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сентября 2025 года № 32/5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2025-2027 годы" от 12 мая 2025 года № 30/2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установление стимулирующих надбавок к должностному окладу работников коммунального государственного учреждения "Аппарат акима Архангельского сельского округа Жамбылского района Северо-Казахстанской области", финансируемых из местного бюджета.";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2025 года и возврата целевых трансфертов из районного бюджета неиспользованных (недоиспользованных) в 2024 году,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30/2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