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ae10" w14:textId="f79a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Мирного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Мирного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29 089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23 741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23 710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25/8 "Об утверждении бюджета Мирного сельского округа Жамбылского района Северо-Казахстанской области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30/9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30/9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30/9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