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d30e" w14:textId="fadd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Кладбинского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мая 2025 года № 30/7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Кладбинского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66 949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56 849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 в бюджет сельского округа.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45 342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Кладбинского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районного бюджета,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обустройство скотомогильника в селе Кладбинка Жамбылского района Северо-Казахстанской области.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Кладбинского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25/6 "Об утверждении бюджета Кладбинского сельского округа Жамбылского района Северо-Казахстанской области на 2025-2027 годы".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30/7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30/7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30/7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