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fcbb" w14:textId="016f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Жамбылского сельского округа Жамбылского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12 мая 2025 года № 30/4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Жамбылского сельского округа Жамбылского района Северо-Казахстанской области на 2025-2027 годы согласно приложениям 1, 2, 3 к настоящему решению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51 985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2 669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48 316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51 985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налагаемые акимом сельского округа за административные правонарушения;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прочих доходов от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неналоговых поступлений в бюджет сельского округа.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бюджета сельского округа;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2025 год в сумме 32 735 тысяч тенге.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республиканского бюджета, в том числе: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Жамбылского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2025 год поступление целевых текущих трансфертов из районного бюджета, в том числе: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капитальные расходы государственного органа;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устройство мини-футбольного поля в селе Жамбыл Жамбылского района Северо-Казахстанской области.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Жамбылского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27 декабря 2024 года № 25/3 "Об утверждении бюджета Жамбылского сельского округа Жамбылского района Северо-Казахстанской области на 2025-2027 годы".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момента принятия и распространяется на правоотношения, возникшие с 1 января 2025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30/4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Жамбылского района Северо-Казахстанской области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30/4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Жамбылского района Северо-Казахстанской области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30/4</w:t>
            </w:r>
          </w:p>
        </w:tc>
      </w:tr>
    </w:tbl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Жамбылского района Северо-Казахстанской области на 2027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