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b6d7" w14:textId="52cb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Благовещенского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Благовещенского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67 582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15 900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48 682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67 582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 в бюджет сельского округа.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48 568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25/2 "Об утверждении бюджета Благовещенского сельского округа Жамбылского района Северо-Казахстанской области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30/3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30/3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30/3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