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623c" w14:textId="0cc6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66 331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47 379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служебного автотранспорта;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на капитальный ремонт здания клуба в селе Баян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25/1 "Об утверждении бюджета Архангельского сельского округа Жамбылского района Северо-Казахстанской области на 2025-2027 годы".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30/2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30/2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