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7425" w14:textId="1be7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мая 2025 года № 29/2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4 379 921,3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3 286 161,3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4 453 202,4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за исключением поступлений от субъектов крупного предпринимательства, зачисляемых в республиканский бюджет,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смесь легких углеводородов и экологическое топливо;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районного акимата;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районной коммунальной собственности;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районной коммунальной собственности;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районной коммунальной собственности, за исключением доходов от аренды имущества районной коммунальной собственности, находящихся в управлении акимов сельских округов;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районной коммунальной собственности, за исключением доходов от аренды государственного имущества, находящихся в управлении акимов сельских округов;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районной коммунальной собственности;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районный бюджет.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закрепленного за государственными учреждениями, финансируемыми из районного бюджета;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села;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участков, за исключением земельных участков, находящихся на территории села.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478 448 тысяч тенге: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47 379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48 568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32 735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55 711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42 364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45 342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50 457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23 710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30 108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31 349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22 846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26 309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21 570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областного бюджета,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сельских населенных пунктов Жамбылского района Северо-Казахстанской области;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функционирование системы водоснабжения и водоотведения;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государственных органов.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для приобретения или строительства жилья в сумме 74 708 тысяч тенге.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трансферты бюджетам сельских округов.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21 875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2025 год поступление целевых трансфертов на развитие из республиканского бюджета,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2025 год поступление целевых трансфертов на развитие из областного бюджета,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Предусмотреть расходы районного бюджета за счет свободных остатков бюджетных средств, сложившихся на 1 января 2025 года и возврата целевых трансфертов областного и республиканского бюджета неиспользованных (недоиспользованных) в 2024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Признать утратившими силу следующие решения маслихата Жамбылского района Северо-Казахстанской области: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районного бюджета Жамбылского района Северо-Казахстанской области на 2025-2027 годы";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Жамбылского района Северо-Казахстанской области от 25 декабря 2024 года № 24/3 "Об утверждении районного бюджета Жамбылского района Северо-Казахстанской области на 2025-2027 годы".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мая 2025 года № 29/2 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2025 года № 29/2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2026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2025 года № 29/2</w:t>
            </w:r>
          </w:p>
        </w:tc>
      </w:tr>
    </w:tbl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2025 года № 29/2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областного бюджета, а также возврата сумм, выделенных из республиканского бюджета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Благовещенка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освещения в селе Железное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котлована (обваловка свалки)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Украинское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Жамбыл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здания под музей в селе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