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6f38" w14:textId="5c96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Жамбылского района Северо-Казахстанской области от 27 декабря 2024 года № 25/14 "Об установлении стимулирующей надбавки к должностному окладу работников коммунального государственного учреждения "Аппарат акима Майбалыкского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апреля 2025 года № 28/3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25/14 "Об установлении стимулирующей надбавки к должностному окладу работников коммунального государственного учреждения "Аппарат акима Майбалыкского сельского округа Жамбылского района Северо-Казахстанской области", финансируемых из местного бюджета"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 и по 31 декабря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Майбалыкского сельского округа Жамбылского района Северо-Казахстанской области", финансируемых из местного бюджета относящхся к блоку D (вспомогательный персонал) и рабочим (квалификационный разряд)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(категории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спорту (категории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