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d9c6" w14:textId="19fd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Казанского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31 марта 2025 года № 27/8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и действует по 31.12.2025 в соответсвии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стимулирующие надбавки к должностному окладу работников коммунального государственного учреждения "Аппарат акима Казанского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Казанского сельского округа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27/8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Казанского сельского округа Жамбылского района Северо-Казахстанской области"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спорту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