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ff60" w14:textId="495f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2025 года № 27/7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должностному окладу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Архангельского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27/7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 относящихся к блоку D, С-2, С-3 (вспомогательный персонал) и рабочим (квалификационный разряд)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