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b7ef" w14:textId="6e7b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Пресновского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марта 2025 года № 26/9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и действует по 31.12.2025 в соответсвии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Пресновского сельского округа Жамбылского района Северо-Казахстанской области", финансируемых из местного бюджета, в порядке и условиях определенным местным исполнительным органом Жамбылского района Северо-Казахстанской области,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2025 года № 26/9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Пресновского сельского округа Жамбылского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31/17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 (относящихся к блоку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