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7d1d" w14:textId="f367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Жамбылского района Северо-Казахстанской области от 23 декабря 2019 года № 45 "Об образовании избирательных участков на территории Жамбылского района Северо - 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9 декабря 2025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Жамбылского района Северо-Казахстанской области от 23 декабря 2019 года № 45 "Об образовании избирательных участков на территории Жамбылского района Северо-Казахстанской области" (зарегистрировано в Реестре государственной регистрации нормативных правовых актов за № 5748)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176 слова "здание бывшей школы" заменить на слова "частный дом";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178 слова и цифры "Школьная 18" заменить на слова и цифры "Карла Маркса 17", слова "коммунального государственного учреждения "Пресноредутская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области"" заменить на слова "культурно – досугового центра".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