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049b" w14:textId="86704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Петровского сельского округа Есильского района Северо-Казахстанской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24 декабря 2025 года № 37/551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ИЗПИ!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89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Петровского сельского округа Есильского района Северо-Казахстанской области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- 41 510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- 9 767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- 31 678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- 41 510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- 0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Петровского сельского округа на 2026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2026 год объемы бюджетных субвенций, из районного бюджета бюджету Петровского сельского округа в сумме 19 509 тысяч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2026 год объемы целевых текущих трансфертов, выделенных из областного бюджета бюджету Петровского сельского округа Есильского района Северо-Казахстанской области", в том числе: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должностных окладов низовым категориям государственных служащих по местным исполнительным органам на 2026-2028 годы.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Петровского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Петровского сельского округа Есильского района Северо-Казахстанской области на 2026-2028 годы".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2026 год объемы целевых текущих трансфертов, выделенных из районного бюджета бюджету Петровского сельского округа Есильского района Северо-Казахстанской области, в том числе: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обустройство скотомогильника в селе Петровка;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населҰнных пунктах.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Петровского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Петровского сельского округа Есильского района Северо-Казахстанской области на 2026-2028 годы".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37/551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Есильского района Северо-Казахстанской области на 2026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продаж от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37/551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Есильского района Северо-Казахстанской области на 2027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продаж от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37/551</w:t>
            </w:r>
          </w:p>
        </w:tc>
      </w:tr>
    </w:tbl>
    <w:bookmarkStart w:name="z5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Есильского района Северо-Казахстанской области на 2028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продаж от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