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b9e91" w14:textId="61b9e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Корнеевского сельского округа Есильского района Северо-Казахстанской области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Есильского района Северо-Казахстанской области от 24 декабря 2025 года № 37/549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Примечание ИЗПИ!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01.01.2026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пункта 3 </w:t>
      </w:r>
      <w:r>
        <w:rPr>
          <w:rFonts w:ascii="Times New Roman"/>
          <w:b w:val="false"/>
          <w:i w:val="false"/>
          <w:color w:val="000000"/>
          <w:sz w:val="28"/>
        </w:rPr>
        <w:t>статьи 85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статьи 89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с пунктом 2-7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маслихат Есильского района Северо-Казахстанской области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Корнеевского сельского округа Есильского района Северо-Казахстанской области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- 75 086 тысяч тенге: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- 28 629 тысяч тенге;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- 153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- 2 420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- 0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- 43 884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- 75 086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- 0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- 0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- 0 тысяч тенге: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- 0 тысяч тенге.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Установить, что доходы бюджета Корнеевского сельского округа на 2026 год формируются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на 2026 год объемы бюджетных субвенций, из районного бюджета бюджету Корнеевского сельского округа в сумме 22 602 тысяч тенге.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Предусмотреть в бюджете Корнеевского сельского округа Есильского района Северо-Казахстанской области на 2026 год поступление целевых трансфертов из областного бюджета, в том числе: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должностных окладов низовым категориям государственных служащих по местным исполнительным органам на 2026-2028 годы.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областного бюджета определяется решением акима Корнеевского сельского округа Есильского района Северо-Казахстанской области "О реализации решения маслихата Есильского района "Об утверждении бюджета Корнеевского сельского округа Есильского района Северо-Казахстанской области на 2026-2028 годы".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Предусмотреть в бюджете Корнеевского сельского округа Есильского района Северо-Казахстанской области на 2026 год поступление целевых трансфертов из районного бюджета, в том числе: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фонд оплаты труда и текущие расходы;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фонд оплаты труда и текущее содержание Корнеевского дома культуры;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освещение улиц в населенных пунктах;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санитарии в населенных пунктах;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благоустройство и озеленение населенных пунктов.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районного бюджета определяется решением акима Корнеевского сельского округа Есильского района Северо-Казахстанской области "О реализации решения маслихата Есильского района "Об утверждении бюджета Корнеевского сельского округа Есильского района Северо-Казахстанской области на 2026-2028 годы".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2026 года.</w:t>
      </w:r>
    </w:p>
    <w:bookmarkEnd w:id="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Есильского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Туткушев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Есильского района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37/549</w:t>
            </w:r>
          </w:p>
        </w:tc>
      </w:tr>
    </w:tbl>
    <w:bookmarkStart w:name="z46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Корнеевского сельского округа Есильского района Северо-Казахстанской области на 2026 год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37/549</w:t>
            </w:r>
          </w:p>
        </w:tc>
      </w:tr>
    </w:tbl>
    <w:bookmarkStart w:name="z53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Корнеевского сельского округа Есильского района Северо-Казахстанской области на 2027 год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47 010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37/549</w:t>
            </w:r>
          </w:p>
        </w:tc>
      </w:tr>
    </w:tbl>
    <w:bookmarkStart w:name="z60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Корнеевского сельского округа Есильского района Северо-Казахстанской области на 2028 год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