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b263" w14:textId="cd5b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Волошинского сельского округа Есильского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декабря 2025 года № 37/545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Волошинского сельского округа Есильского района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- 33 605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- 7 975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- 25 630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- 33 605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Волошинского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2026 год объемы бюджетных субвенций, из районного бюджета бюджету Волошинского сельского округа в сумме 20 358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2026 год объемы целевых текущих трансфертов, выделенных из областного бюджета бюджету Волошинского сельского округа Есильского района Северо-Казахстанской области",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низовым категориям государственных служащих по местным исполнительным органам на 2026-2028 годы.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2026-2028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2026 год объемы целевых текущих трансфертов, выделенных из районного бюджета бюджету Волошинского сельского округа Есильского района Северо-Казахстанской области,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населҰнных пунктах.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2026-2028 годы".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37/545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37/545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37/545</w:t>
            </w:r>
          </w:p>
        </w:tc>
      </w:tr>
    </w:tbl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