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dcb1" w14:textId="b6bd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мая 2025 года № 27/429 "Об утверждении бюджета Явленского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декабря 2025 года № 36/536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27/429 "Об утверждении бюджета Явленского сельского округа Есильского района Северо-Казахстанской области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- 610 487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- 154 756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- 1 824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- 453 906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- 613 756,2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- 3 269,2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- 3 269,2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- 3 269,2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- 3 269,2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Явленского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