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c74" w14:textId="eed8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мая 2025 года № 27/415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декабря 2025 года № 36/535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97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2025 года № 27/415 "Об утверждении бюджета Алматинского сельского округа Есильского района Северо-Казахстанской области на 2025-2027 годы"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- 305 074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- 278 257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- 305 227,4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- 153,4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приложением 5, согласно приложению 2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Алматинского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