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700f" w14:textId="5ba7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27/430 "Об утверждении бюджета Ясновского сельского округа Есильского района Северо-Казахстанской области"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2025 года № 35/524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 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8 мая 2025 года № 27/430 "Об утверждении бюджета Ясновского сельского округа Есильского района Северо-Казахстанской области"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Ясновского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- 110 800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- 11 877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- 417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- 1 199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- 97 307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- 111 096,2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- 296,2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 - - 296,2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- 296,2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- 296,2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