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534" w14:textId="a30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27/426 "Об утверждении бюджета Покровского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 от 8 мая 2025 года № 27/426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- 203 317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- 18 012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- 185 305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- 205 747,4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- 2 430,4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- 2 430,4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