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0ea1" w14:textId="2640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от 8 мая 2025 года № 27/423 "Об утверждении бюджета Корнеевского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27/423 "Об утверждении бюджета Корнеевского сельского округа Есильского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- 78 940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- 25 470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- 50 834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- 85 964,6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- 7 024,6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- 7 024,6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1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