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82c8" w14:textId="c608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27/421 "Об утверждении бюджета Заречного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2025-2027 годы" от 8 мая 2025 года № 27/421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- 63 419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- 16 751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- 45 158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- 64 012,2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- 593,2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- 593,2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