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02b" w14:textId="2888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27/418 "Об утверждении бюджета Булакского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27/418 "Об утверждении бюджета Булакского сельского округа Есильского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- 136 844,7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- 7 090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- 280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- 129 474,7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- 137 643,7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- 799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