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c9756" w14:textId="43c97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27/428 "Об утверждении бюджета Тарангульского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2025-2027 годы" 8 мая 2025 года № 27/428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Тарангульского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- 32 609,7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- 6 133,9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- 595,8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- 25 880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- 33 031,6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- 421,9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- 421,9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- 421,9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- 421,9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27/428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