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3061" w14:textId="1cb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27/426 "Об утверждении бюджета Покровского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 от 8 мая 2025 года № 27/426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- 202 987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- 185 305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- 205 417,4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- 2 430,4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- 2 430,4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