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3e17ad" w14:textId="53e17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маслихата Есильского района Северо-Казахстанской области от 8 мая 2025 года № 27/421 "Об утверждении бюджета Заречного сельского округа Есильского района Северо-Казахстанской области на 2025-2027 годы"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Есильского района Северо-Казахстанской области от 23 октября 2025 года № 34/503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Маслихат Есильского района Северо-Казахстанской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Есильского района Северо-Казахстанской области "Об утверждении бюджета Заречного сельского округа Есильского района Северо-Казахстанской области на 2025-2027 годы" от 8 мая 2025 года № 27/421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Утвердить бюджет Заречного сельского округа Есильского района Северо-Казахстанской области на 2025-2027 годы согласно приложениям 1, 2, 3 соответственно, в том числе на 2025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- 62 771 тысяч тенге: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- 16 916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- 32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- 665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- 45 158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- 63 364,2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- 0 тысяч тенге: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тысяч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- 0 тысяч тенге;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тысяч тенге: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тысяч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тысяч тенге;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- 593,2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ненефтяной дефицит (профицит) бюджета - - 593,2 тысяч тенге;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финансирование дефицита (использование профицита) бюджета - 593,2 тысяч тенге: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- 0 тысяч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тысяч тенге;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- 593,2 тысяч тенге.";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2025 года.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маслихата Есильского района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Туткушев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октября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34/503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Есильского района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Северо-Казахстанской области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8 мая 2025 года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27/421</w:t>
            </w:r>
          </w:p>
        </w:tc>
      </w:tr>
    </w:tbl>
    <w:bookmarkStart w:name="z41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Заречного сельского округа Есильского района Северо-Казахстанской области на 2025 год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62 771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16 916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45 158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63 364,2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44 546,8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18 816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Ненефтяной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