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065d" w14:textId="bdb0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8 мая 2025 года № 27/416 "Об утверждении бюджета Амангельдинского сельского округа Есильского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23 октября 2025 года № 34/500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8 мая 2025 года № 27/416 "Об утверждении бюджета Амангельдинского сельского округа Есильского района Северо-Казахстанской области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Амангельдинского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- 51 697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- 3 881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- 1 770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- 46 046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- 53 267,7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 приобретение финансовых активов - 0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- 1 570,7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- 1 570,7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- 1 570,7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- 1 570,7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27/416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Есильского района Северо-Казахстанской области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