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bbc" w14:textId="c97f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27/415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2025-2027 годы" от 8 мая 2025 года № 27/415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- 378 074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- 351 294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- 378 227,4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