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b34e7" w14:textId="2eb34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8 мая 2025 года № 27/418 "Об утверждении бюджета Булакского сельского округа Есильского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7 октября 2025 года № 33/496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8 мая 2025 года № 27/418 "Об утверждении бюджета Булакского сельского округа Есильского района Северо-Казахстанской области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Булакского сельского округа Есильского района Северо-Казахстанской области на 2025-2027 годы согласно приложениям 1, 2,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- 136 844,7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- 6 944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- 426 тысяч тенге;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- 129 474,7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- 137 643,7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- 799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- 799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- 799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- 799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33/496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27/423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Есильского района Северо-Казахстанской области на 2025год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санитарных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